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B6CB" w14:textId="77777777" w:rsidR="00374218" w:rsidRDefault="0037421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8B67EF" wp14:editId="6F05E2FB">
            <wp:extent cx="1399540" cy="365760"/>
            <wp:effectExtent l="0" t="0" r="0" b="0"/>
            <wp:docPr id="979666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7FBA9" w14:textId="1D8DAD72" w:rsidR="0072159E" w:rsidRDefault="0072159E">
      <w:pPr>
        <w:rPr>
          <w:b/>
          <w:bCs/>
        </w:rPr>
      </w:pPr>
      <w:r>
        <w:rPr>
          <w:b/>
          <w:bCs/>
        </w:rPr>
        <w:t>COVER PAGE DESIGN</w:t>
      </w:r>
    </w:p>
    <w:p w14:paraId="32D68C59" w14:textId="77777777" w:rsidR="0072159E" w:rsidRDefault="0072159E">
      <w:pPr>
        <w:rPr>
          <w:b/>
          <w:bCs/>
        </w:rPr>
      </w:pPr>
    </w:p>
    <w:p w14:paraId="172B4C54" w14:textId="77777777" w:rsidR="0072159E" w:rsidRDefault="0072159E">
      <w:pPr>
        <w:rPr>
          <w:b/>
          <w:bCs/>
        </w:rPr>
      </w:pPr>
    </w:p>
    <w:p w14:paraId="10F40BB5" w14:textId="77777777" w:rsidR="0072159E" w:rsidRDefault="0072159E">
      <w:pPr>
        <w:rPr>
          <w:b/>
          <w:bCs/>
        </w:rPr>
      </w:pPr>
    </w:p>
    <w:p w14:paraId="127874A9" w14:textId="77777777" w:rsidR="0072159E" w:rsidRDefault="0072159E">
      <w:pPr>
        <w:rPr>
          <w:b/>
          <w:bCs/>
        </w:rPr>
      </w:pPr>
    </w:p>
    <w:p w14:paraId="18B76C10" w14:textId="77777777" w:rsidR="0072159E" w:rsidRDefault="0072159E">
      <w:pPr>
        <w:rPr>
          <w:b/>
          <w:bCs/>
        </w:rPr>
      </w:pPr>
    </w:p>
    <w:p w14:paraId="17066728" w14:textId="77777777" w:rsidR="0072159E" w:rsidRDefault="0072159E">
      <w:pPr>
        <w:rPr>
          <w:b/>
          <w:bCs/>
        </w:rPr>
      </w:pPr>
    </w:p>
    <w:p w14:paraId="60B70BFB" w14:textId="77777777" w:rsidR="0072159E" w:rsidRDefault="0072159E">
      <w:pPr>
        <w:rPr>
          <w:b/>
          <w:bCs/>
        </w:rPr>
      </w:pPr>
    </w:p>
    <w:p w14:paraId="4325875E" w14:textId="77777777" w:rsidR="0072159E" w:rsidRDefault="0072159E">
      <w:pPr>
        <w:rPr>
          <w:b/>
          <w:bCs/>
        </w:rPr>
      </w:pPr>
    </w:p>
    <w:p w14:paraId="1958506E" w14:textId="77777777" w:rsidR="0072159E" w:rsidRDefault="0072159E">
      <w:pPr>
        <w:rPr>
          <w:b/>
          <w:bCs/>
        </w:rPr>
      </w:pPr>
    </w:p>
    <w:p w14:paraId="151DE615" w14:textId="77777777" w:rsidR="0072159E" w:rsidRDefault="0072159E">
      <w:pPr>
        <w:rPr>
          <w:b/>
          <w:bCs/>
        </w:rPr>
      </w:pPr>
    </w:p>
    <w:p w14:paraId="0F161D08" w14:textId="77777777" w:rsidR="0072159E" w:rsidRDefault="0072159E">
      <w:pPr>
        <w:rPr>
          <w:b/>
          <w:bCs/>
        </w:rPr>
      </w:pPr>
    </w:p>
    <w:p w14:paraId="4D769B42" w14:textId="77777777" w:rsidR="0072159E" w:rsidRDefault="0072159E">
      <w:pPr>
        <w:rPr>
          <w:b/>
          <w:bCs/>
        </w:rPr>
      </w:pPr>
    </w:p>
    <w:p w14:paraId="58D50D90" w14:textId="77777777" w:rsidR="0072159E" w:rsidRDefault="0072159E">
      <w:pPr>
        <w:rPr>
          <w:b/>
          <w:bCs/>
        </w:rPr>
      </w:pPr>
    </w:p>
    <w:p w14:paraId="532CEDC8" w14:textId="77777777" w:rsidR="0072159E" w:rsidRDefault="0072159E">
      <w:pPr>
        <w:rPr>
          <w:b/>
          <w:bCs/>
        </w:rPr>
      </w:pPr>
    </w:p>
    <w:p w14:paraId="243E2010" w14:textId="77777777" w:rsidR="0072159E" w:rsidRDefault="0072159E">
      <w:pPr>
        <w:rPr>
          <w:b/>
          <w:bCs/>
        </w:rPr>
      </w:pPr>
    </w:p>
    <w:p w14:paraId="63BBEEFF" w14:textId="77777777" w:rsidR="0072159E" w:rsidRDefault="0072159E">
      <w:pPr>
        <w:rPr>
          <w:b/>
          <w:bCs/>
        </w:rPr>
      </w:pPr>
    </w:p>
    <w:p w14:paraId="322732C9" w14:textId="77777777" w:rsidR="0072159E" w:rsidRDefault="0072159E">
      <w:pPr>
        <w:rPr>
          <w:b/>
          <w:bCs/>
        </w:rPr>
      </w:pPr>
    </w:p>
    <w:p w14:paraId="75AC8D3C" w14:textId="77777777" w:rsidR="0072159E" w:rsidRDefault="0072159E">
      <w:pPr>
        <w:rPr>
          <w:b/>
          <w:bCs/>
        </w:rPr>
      </w:pPr>
    </w:p>
    <w:p w14:paraId="2EE4E8AF" w14:textId="77777777" w:rsidR="0072159E" w:rsidRDefault="0072159E">
      <w:pPr>
        <w:rPr>
          <w:b/>
          <w:bCs/>
        </w:rPr>
      </w:pPr>
    </w:p>
    <w:p w14:paraId="2A8AEC91" w14:textId="77777777" w:rsidR="0072159E" w:rsidRDefault="0072159E">
      <w:pPr>
        <w:rPr>
          <w:b/>
          <w:bCs/>
        </w:rPr>
      </w:pPr>
    </w:p>
    <w:p w14:paraId="204E93CA" w14:textId="77777777" w:rsidR="0072159E" w:rsidRDefault="0072159E">
      <w:pPr>
        <w:rPr>
          <w:b/>
          <w:bCs/>
        </w:rPr>
      </w:pPr>
    </w:p>
    <w:p w14:paraId="67DDCC13" w14:textId="77777777" w:rsidR="0072159E" w:rsidRDefault="0072159E">
      <w:pPr>
        <w:rPr>
          <w:b/>
          <w:bCs/>
        </w:rPr>
      </w:pPr>
    </w:p>
    <w:p w14:paraId="4840472C" w14:textId="77777777" w:rsidR="0072159E" w:rsidRDefault="0072159E">
      <w:pPr>
        <w:rPr>
          <w:b/>
          <w:bCs/>
        </w:rPr>
      </w:pPr>
    </w:p>
    <w:p w14:paraId="7C389892" w14:textId="77777777" w:rsidR="0072159E" w:rsidRDefault="0072159E">
      <w:pPr>
        <w:rPr>
          <w:b/>
          <w:bCs/>
        </w:rPr>
      </w:pPr>
    </w:p>
    <w:p w14:paraId="5C1459C0" w14:textId="77777777" w:rsidR="0072159E" w:rsidRDefault="0072159E">
      <w:pPr>
        <w:rPr>
          <w:b/>
          <w:bCs/>
        </w:rPr>
      </w:pPr>
    </w:p>
    <w:p w14:paraId="6176A069" w14:textId="77777777" w:rsidR="0072159E" w:rsidRDefault="0072159E">
      <w:pPr>
        <w:rPr>
          <w:b/>
          <w:bCs/>
        </w:rPr>
      </w:pPr>
    </w:p>
    <w:p w14:paraId="30858D39" w14:textId="77777777" w:rsidR="0072159E" w:rsidRDefault="0072159E">
      <w:pPr>
        <w:rPr>
          <w:b/>
          <w:bCs/>
        </w:rPr>
      </w:pPr>
    </w:p>
    <w:p w14:paraId="2FED4CFA" w14:textId="1EF4CDBD" w:rsidR="00D34655" w:rsidRPr="00D34655" w:rsidRDefault="00D34655">
      <w:pPr>
        <w:rPr>
          <w:b/>
          <w:bCs/>
        </w:rPr>
      </w:pPr>
      <w:r w:rsidRPr="00D34655">
        <w:rPr>
          <w:b/>
          <w:bCs/>
        </w:rPr>
        <w:t>BOOK TITLE</w:t>
      </w:r>
    </w:p>
    <w:p w14:paraId="77670758" w14:textId="77777777" w:rsidR="00D34655" w:rsidRPr="00D34655" w:rsidRDefault="00D34655">
      <w:pPr>
        <w:rPr>
          <w:b/>
          <w:bCs/>
        </w:rPr>
      </w:pPr>
    </w:p>
    <w:p w14:paraId="0C423381" w14:textId="3DAED67B" w:rsidR="00C317FC" w:rsidRPr="00D34655" w:rsidRDefault="00000000">
      <w:r w:rsidRPr="00D34655">
        <w:t>Subtitle (if applicable)</w:t>
      </w:r>
    </w:p>
    <w:p w14:paraId="62BE82AD" w14:textId="77777777" w:rsidR="00C317FC" w:rsidRPr="00D34655" w:rsidRDefault="00000000">
      <w:r w:rsidRPr="00D34655">
        <w:br/>
        <w:t>Author(s) / Editor(s) Name(s)</w:t>
      </w:r>
    </w:p>
    <w:p w14:paraId="41A80422" w14:textId="77777777" w:rsidR="00C317FC" w:rsidRPr="00D34655" w:rsidRDefault="00000000">
      <w:r w:rsidRPr="00D34655">
        <w:t>Affiliation(s)</w:t>
      </w:r>
    </w:p>
    <w:p w14:paraId="65B36BA9" w14:textId="77777777" w:rsidR="00C317FC" w:rsidRPr="00D34655" w:rsidRDefault="00000000">
      <w:r w:rsidRPr="00D34655">
        <w:t>City, Country</w:t>
      </w:r>
    </w:p>
    <w:p w14:paraId="2F360E08" w14:textId="77777777" w:rsidR="00C317FC" w:rsidRPr="00D34655" w:rsidRDefault="00000000">
      <w:r w:rsidRPr="00D34655">
        <w:br/>
        <w:t>Reinan Publishing Pty Ltd</w:t>
      </w:r>
    </w:p>
    <w:p w14:paraId="47C5285D" w14:textId="77777777" w:rsidR="00C317FC" w:rsidRPr="00D34655" w:rsidRDefault="00000000">
      <w:r w:rsidRPr="00D34655">
        <w:t>Year of Publication</w:t>
      </w:r>
    </w:p>
    <w:p w14:paraId="71AA615B" w14:textId="77777777" w:rsidR="00C317FC" w:rsidRPr="00D34655" w:rsidRDefault="00000000">
      <w:r w:rsidRPr="00D34655">
        <w:br w:type="page"/>
      </w:r>
    </w:p>
    <w:p w14:paraId="3065DDA4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Copyright Page</w:t>
      </w:r>
    </w:p>
    <w:p w14:paraId="4EF4A08A" w14:textId="77777777" w:rsidR="00C317FC" w:rsidRPr="00D34655" w:rsidRDefault="00000000">
      <w:r w:rsidRPr="00D34655">
        <w:t>Copyright © Year Reinan Publishing Pty Ltd</w:t>
      </w:r>
    </w:p>
    <w:p w14:paraId="19BF9E4F" w14:textId="77777777" w:rsidR="00C317FC" w:rsidRPr="00D34655" w:rsidRDefault="00000000">
      <w:r w:rsidRPr="00D34655">
        <w:t>All rights reserved.</w:t>
      </w:r>
    </w:p>
    <w:p w14:paraId="6728FDCF" w14:textId="77777777" w:rsidR="00C317FC" w:rsidRPr="00D34655" w:rsidRDefault="00000000">
      <w:r w:rsidRPr="00D34655">
        <w:br/>
        <w:t>ISBN (Hardcover):</w:t>
      </w:r>
    </w:p>
    <w:p w14:paraId="2A9DE87C" w14:textId="77777777" w:rsidR="00C317FC" w:rsidRPr="00D34655" w:rsidRDefault="00000000">
      <w:r w:rsidRPr="00D34655">
        <w:t>ISBN (Paperback):</w:t>
      </w:r>
    </w:p>
    <w:p w14:paraId="06ECA14F" w14:textId="77777777" w:rsidR="00C317FC" w:rsidRPr="00D34655" w:rsidRDefault="00000000">
      <w:r w:rsidRPr="00D34655">
        <w:t>ISBN (eBook):</w:t>
      </w:r>
    </w:p>
    <w:p w14:paraId="3EF51962" w14:textId="77777777" w:rsidR="00C317FC" w:rsidRPr="00D34655" w:rsidRDefault="00000000">
      <w:r w:rsidRPr="00D34655">
        <w:t>DOI (if applicable):</w:t>
      </w:r>
    </w:p>
    <w:p w14:paraId="5BDB9B98" w14:textId="77777777" w:rsidR="00C317FC" w:rsidRPr="00D34655" w:rsidRDefault="00000000">
      <w:r w:rsidRPr="00D34655">
        <w:br/>
        <w:t>Cataloguing-in-Publication Data</w:t>
      </w:r>
    </w:p>
    <w:p w14:paraId="12ECEBA4" w14:textId="77777777" w:rsidR="00C317FC" w:rsidRPr="00D34655" w:rsidRDefault="00000000">
      <w:r w:rsidRPr="00D34655">
        <w:t>Library of Congress Control Number:</w:t>
      </w:r>
    </w:p>
    <w:p w14:paraId="2618A8C1" w14:textId="34B0A251" w:rsidR="00C317FC" w:rsidRPr="00D34655" w:rsidRDefault="00A543A7">
      <w:r>
        <w:t>National</w:t>
      </w:r>
      <w:r w:rsidRPr="00D34655">
        <w:t xml:space="preserve"> Library </w:t>
      </w:r>
      <w:r>
        <w:t xml:space="preserve">of Nigeria </w:t>
      </w:r>
      <w:r w:rsidRPr="00D34655">
        <w:t>CIP Data:</w:t>
      </w:r>
    </w:p>
    <w:p w14:paraId="1B0EB41B" w14:textId="77777777" w:rsidR="00C317FC" w:rsidRPr="00D34655" w:rsidRDefault="00000000">
      <w:r w:rsidRPr="00D34655">
        <w:br/>
        <w:t>Publisher Information</w:t>
      </w:r>
    </w:p>
    <w:p w14:paraId="1E2027EF" w14:textId="77777777" w:rsidR="00C317FC" w:rsidRPr="00D34655" w:rsidRDefault="00000000">
      <w:r w:rsidRPr="00D34655">
        <w:t>Reinan Publishing Pty Ltd</w:t>
      </w:r>
    </w:p>
    <w:p w14:paraId="52A8B12C" w14:textId="77777777" w:rsidR="00C317FC" w:rsidRPr="00D34655" w:rsidRDefault="00000000">
      <w:r w:rsidRPr="00D34655">
        <w:t>Publisher Address</w:t>
      </w:r>
    </w:p>
    <w:p w14:paraId="2CA1CB6A" w14:textId="77777777" w:rsidR="00C317FC" w:rsidRPr="00D34655" w:rsidRDefault="00000000">
      <w:r w:rsidRPr="00D34655">
        <w:t>Website</w:t>
      </w:r>
    </w:p>
    <w:p w14:paraId="56056099" w14:textId="77777777" w:rsidR="00C317FC" w:rsidRPr="00D34655" w:rsidRDefault="00000000">
      <w:r w:rsidRPr="00D34655">
        <w:t>Contact Email</w:t>
      </w:r>
    </w:p>
    <w:p w14:paraId="2757A52D" w14:textId="77777777" w:rsidR="00C317FC" w:rsidRPr="00D34655" w:rsidRDefault="00000000">
      <w:r w:rsidRPr="00D34655">
        <w:br/>
        <w:t>Disclaimer Statement</w:t>
      </w:r>
    </w:p>
    <w:p w14:paraId="68686FC9" w14:textId="77777777" w:rsidR="00C317FC" w:rsidRPr="00D34655" w:rsidRDefault="00000000">
      <w:r w:rsidRPr="00D34655">
        <w:t>The views expressed in this book are those of the authors and do not necessarily reflect those of the publisher.</w:t>
      </w:r>
    </w:p>
    <w:p w14:paraId="099553F4" w14:textId="54784506" w:rsidR="00C317FC" w:rsidRPr="00D34655" w:rsidRDefault="00000000">
      <w:r w:rsidRPr="00D34655">
        <w:br/>
        <w:t xml:space="preserve">Licence Statement </w:t>
      </w:r>
    </w:p>
    <w:p w14:paraId="40C27AA0" w14:textId="77777777" w:rsidR="00C317FC" w:rsidRPr="00D34655" w:rsidRDefault="00000000">
      <w:r w:rsidRPr="00D34655">
        <w:t>This work is licensed under a Creative Commons Attribution Licence.</w:t>
      </w:r>
    </w:p>
    <w:p w14:paraId="7FE734CC" w14:textId="77777777" w:rsidR="00C317FC" w:rsidRPr="00D34655" w:rsidRDefault="00000000">
      <w:r w:rsidRPr="00D34655">
        <w:br w:type="page"/>
      </w:r>
    </w:p>
    <w:p w14:paraId="63E16CCB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Dedication (Optional)</w:t>
      </w:r>
    </w:p>
    <w:p w14:paraId="5A179D28" w14:textId="77777777" w:rsidR="00C317FC" w:rsidRPr="00D34655" w:rsidRDefault="00000000">
      <w:r w:rsidRPr="00D34655">
        <w:t>Insert dedication text here.</w:t>
      </w:r>
    </w:p>
    <w:p w14:paraId="56F4F992" w14:textId="77777777" w:rsidR="00C317FC" w:rsidRPr="00D34655" w:rsidRDefault="00000000">
      <w:r w:rsidRPr="00D34655">
        <w:br w:type="page"/>
      </w:r>
    </w:p>
    <w:p w14:paraId="0F17416A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Preface</w:t>
      </w:r>
    </w:p>
    <w:p w14:paraId="0A353E27" w14:textId="77777777" w:rsidR="00C317FC" w:rsidRPr="00D34655" w:rsidRDefault="00000000">
      <w:r w:rsidRPr="00D34655">
        <w:t>Purpose of the book</w:t>
      </w:r>
    </w:p>
    <w:p w14:paraId="379E0BF3" w14:textId="77777777" w:rsidR="00C317FC" w:rsidRPr="00D34655" w:rsidRDefault="00000000">
      <w:r w:rsidRPr="00D34655">
        <w:t>Rationale and background</w:t>
      </w:r>
    </w:p>
    <w:p w14:paraId="453D4271" w14:textId="77777777" w:rsidR="00C317FC" w:rsidRPr="00D34655" w:rsidRDefault="00000000">
      <w:r w:rsidRPr="00D34655">
        <w:t>Target audience</w:t>
      </w:r>
    </w:p>
    <w:p w14:paraId="5A2AC8BC" w14:textId="77777777" w:rsidR="00C317FC" w:rsidRPr="00D34655" w:rsidRDefault="00000000">
      <w:r w:rsidRPr="00D34655">
        <w:t>Structure of the book</w:t>
      </w:r>
    </w:p>
    <w:p w14:paraId="3663AC6A" w14:textId="77777777" w:rsidR="00C317FC" w:rsidRPr="00D34655" w:rsidRDefault="00000000">
      <w:r w:rsidRPr="00D34655">
        <w:br w:type="page"/>
      </w:r>
    </w:p>
    <w:p w14:paraId="28DA295D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Acknowledgement</w:t>
      </w:r>
    </w:p>
    <w:p w14:paraId="547199DE" w14:textId="77777777" w:rsidR="00C317FC" w:rsidRPr="00D34655" w:rsidRDefault="00000000">
      <w:r w:rsidRPr="00D34655">
        <w:t>Acknowledgement of contributors, institutions, funding bodies, and reviewers.</w:t>
      </w:r>
    </w:p>
    <w:p w14:paraId="2528C59F" w14:textId="77777777" w:rsidR="00C317FC" w:rsidRPr="00D34655" w:rsidRDefault="00000000">
      <w:r w:rsidRPr="00D34655">
        <w:br w:type="page"/>
      </w:r>
    </w:p>
    <w:p w14:paraId="283234C9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Table of Contents</w:t>
      </w:r>
    </w:p>
    <w:p w14:paraId="291FDC90" w14:textId="77777777" w:rsidR="00C317FC" w:rsidRPr="00D34655" w:rsidRDefault="00000000">
      <w:r w:rsidRPr="00D34655">
        <w:t>Preface</w:t>
      </w:r>
    </w:p>
    <w:p w14:paraId="465D361C" w14:textId="77777777" w:rsidR="00C317FC" w:rsidRPr="00D34655" w:rsidRDefault="00000000">
      <w:r w:rsidRPr="00D34655">
        <w:t>Acknowledgement</w:t>
      </w:r>
    </w:p>
    <w:p w14:paraId="747818E6" w14:textId="77777777" w:rsidR="00FF0553" w:rsidRDefault="00FF0553">
      <w:r>
        <w:t>Table of Contents</w:t>
      </w:r>
    </w:p>
    <w:p w14:paraId="25B60D2D" w14:textId="286637D1" w:rsidR="000A091E" w:rsidRPr="00D34655" w:rsidRDefault="000A091E">
      <w:r w:rsidRPr="00D34655">
        <w:t>Introduction</w:t>
      </w:r>
    </w:p>
    <w:p w14:paraId="00F1BA0D" w14:textId="0A68674D" w:rsidR="00C317FC" w:rsidRPr="00D34655" w:rsidRDefault="00000000">
      <w:r w:rsidRPr="00D34655">
        <w:t xml:space="preserve">Chapter 1: </w:t>
      </w:r>
      <w:r w:rsidR="000A091E" w:rsidRPr="00D34655">
        <w:t>Title</w:t>
      </w:r>
    </w:p>
    <w:p w14:paraId="547B2B16" w14:textId="77777777" w:rsidR="00C317FC" w:rsidRPr="00D34655" w:rsidRDefault="00000000">
      <w:r w:rsidRPr="00D34655">
        <w:t>Chapter 2: Title</w:t>
      </w:r>
    </w:p>
    <w:p w14:paraId="1430C4D6" w14:textId="77777777" w:rsidR="00C317FC" w:rsidRPr="00D34655" w:rsidRDefault="00000000">
      <w:r w:rsidRPr="00D34655">
        <w:t>Chapter 3: Title</w:t>
      </w:r>
    </w:p>
    <w:p w14:paraId="2DFBFC84" w14:textId="77777777" w:rsidR="00C317FC" w:rsidRPr="00D34655" w:rsidRDefault="00000000">
      <w:r w:rsidRPr="00D34655">
        <w:t>...</w:t>
      </w:r>
    </w:p>
    <w:p w14:paraId="37132553" w14:textId="77777777" w:rsidR="00C317FC" w:rsidRPr="00D34655" w:rsidRDefault="00000000">
      <w:r w:rsidRPr="00D34655">
        <w:t>About the Authors</w:t>
      </w:r>
    </w:p>
    <w:p w14:paraId="748BC507" w14:textId="77777777" w:rsidR="00C317FC" w:rsidRPr="00D34655" w:rsidRDefault="00000000">
      <w:r w:rsidRPr="00D34655">
        <w:t>Index</w:t>
      </w:r>
    </w:p>
    <w:p w14:paraId="3112A29E" w14:textId="77777777" w:rsidR="00C317FC" w:rsidRPr="00D34655" w:rsidRDefault="00000000">
      <w:r w:rsidRPr="00D34655">
        <w:br w:type="page"/>
      </w:r>
    </w:p>
    <w:p w14:paraId="4C8F9757" w14:textId="6B71C166" w:rsidR="00FF0553" w:rsidRPr="00D34655" w:rsidRDefault="00FF0553" w:rsidP="00FF0553">
      <w:pPr>
        <w:pStyle w:val="Heading1"/>
        <w:rPr>
          <w:color w:val="auto"/>
        </w:rPr>
      </w:pPr>
      <w:r>
        <w:rPr>
          <w:color w:val="auto"/>
        </w:rPr>
        <w:lastRenderedPageBreak/>
        <w:t>Introduction</w:t>
      </w:r>
      <w:r w:rsidRPr="00D34655">
        <w:rPr>
          <w:color w:val="auto"/>
        </w:rPr>
        <w:t xml:space="preserve"> </w:t>
      </w:r>
    </w:p>
    <w:p w14:paraId="3BADBEF8" w14:textId="1C52F066" w:rsidR="00FF0553" w:rsidRPr="00D34655" w:rsidRDefault="00FF0553" w:rsidP="00FF0553">
      <w:r w:rsidRPr="00D34655">
        <w:t xml:space="preserve">Insert </w:t>
      </w:r>
      <w:r>
        <w:t>introduction</w:t>
      </w:r>
      <w:r w:rsidRPr="00D34655">
        <w:t xml:space="preserve"> text here.</w:t>
      </w:r>
    </w:p>
    <w:p w14:paraId="13840C2F" w14:textId="77777777" w:rsidR="00FF0553" w:rsidRPr="00D34655" w:rsidRDefault="00FF0553" w:rsidP="00FF0553">
      <w:r w:rsidRPr="00D34655">
        <w:br w:type="page"/>
      </w:r>
    </w:p>
    <w:p w14:paraId="084A4DBC" w14:textId="54D80911" w:rsidR="00C317FC" w:rsidRPr="00D34655" w:rsidRDefault="00000000" w:rsidP="000A091E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 xml:space="preserve">Chapter </w:t>
      </w:r>
      <w:r w:rsidR="0072159E">
        <w:rPr>
          <w:color w:val="auto"/>
        </w:rPr>
        <w:t>X</w:t>
      </w:r>
    </w:p>
    <w:p w14:paraId="2594E583" w14:textId="77777777" w:rsidR="00C317FC" w:rsidRPr="00D34655" w:rsidRDefault="00000000">
      <w:r w:rsidRPr="00D34655">
        <w:t>Abstract (150–250 words)</w:t>
      </w:r>
    </w:p>
    <w:p w14:paraId="5C359F9D" w14:textId="77777777" w:rsidR="00C317FC" w:rsidRPr="00D34655" w:rsidRDefault="00000000">
      <w:r w:rsidRPr="00D34655">
        <w:br/>
        <w:t>Keywords:</w:t>
      </w:r>
    </w:p>
    <w:p w14:paraId="10393FC0" w14:textId="77777777" w:rsidR="00C317FC" w:rsidRPr="00D34655" w:rsidRDefault="00000000">
      <w:r w:rsidRPr="00D34655">
        <w:br/>
        <w:t>1. Background</w:t>
      </w:r>
    </w:p>
    <w:p w14:paraId="7F4F69EF" w14:textId="77777777" w:rsidR="00C317FC" w:rsidRPr="00D34655" w:rsidRDefault="00000000">
      <w:r w:rsidRPr="00D34655">
        <w:t>2. Problem Statement</w:t>
      </w:r>
    </w:p>
    <w:p w14:paraId="249FF714" w14:textId="77777777" w:rsidR="00C317FC" w:rsidRPr="00D34655" w:rsidRDefault="00000000">
      <w:r w:rsidRPr="00D34655">
        <w:t>3. Aim and Objectives</w:t>
      </w:r>
    </w:p>
    <w:p w14:paraId="27D67A7B" w14:textId="77777777" w:rsidR="00C317FC" w:rsidRPr="00D34655" w:rsidRDefault="00000000">
      <w:r w:rsidRPr="00D34655">
        <w:t>4. Structure of the Book</w:t>
      </w:r>
    </w:p>
    <w:p w14:paraId="6A258DB5" w14:textId="77777777" w:rsidR="00C317FC" w:rsidRPr="00D34655" w:rsidRDefault="00000000">
      <w:r w:rsidRPr="00D34655">
        <w:br w:type="page"/>
      </w:r>
    </w:p>
    <w:p w14:paraId="3DBA4E77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Chapter X</w:t>
      </w:r>
    </w:p>
    <w:p w14:paraId="2F6112C8" w14:textId="77777777" w:rsidR="00C317FC" w:rsidRPr="00D34655" w:rsidRDefault="00000000">
      <w:pPr>
        <w:pStyle w:val="Heading2"/>
        <w:rPr>
          <w:color w:val="auto"/>
        </w:rPr>
      </w:pPr>
      <w:r w:rsidRPr="00D34655">
        <w:rPr>
          <w:color w:val="auto"/>
        </w:rPr>
        <w:t>Chapter Title</w:t>
      </w:r>
    </w:p>
    <w:p w14:paraId="3A1A5D8C" w14:textId="77777777" w:rsidR="00C317FC" w:rsidRPr="00D34655" w:rsidRDefault="00000000">
      <w:r w:rsidRPr="00D34655">
        <w:t>Author(s) Name(s)</w:t>
      </w:r>
    </w:p>
    <w:p w14:paraId="20838400" w14:textId="77777777" w:rsidR="00C317FC" w:rsidRPr="00D34655" w:rsidRDefault="00000000">
      <w:r w:rsidRPr="00D34655">
        <w:t>Affiliation(s)</w:t>
      </w:r>
    </w:p>
    <w:p w14:paraId="706BBA0E" w14:textId="77777777" w:rsidR="00C317FC" w:rsidRPr="00D34655" w:rsidRDefault="00000000">
      <w:r w:rsidRPr="00D34655">
        <w:t>ORCID</w:t>
      </w:r>
    </w:p>
    <w:p w14:paraId="6FCDA4EB" w14:textId="77777777" w:rsidR="00C317FC" w:rsidRPr="00D34655" w:rsidRDefault="00000000">
      <w:r w:rsidRPr="00D34655">
        <w:br/>
        <w:t>Abstract</w:t>
      </w:r>
    </w:p>
    <w:p w14:paraId="3F3CB2B3" w14:textId="77777777" w:rsidR="00C317FC" w:rsidRPr="00D34655" w:rsidRDefault="00000000">
      <w:r w:rsidRPr="00D34655">
        <w:br/>
        <w:t>Keywords:</w:t>
      </w:r>
    </w:p>
    <w:p w14:paraId="16A04317" w14:textId="77777777" w:rsidR="00C317FC" w:rsidRPr="00D34655" w:rsidRDefault="00000000">
      <w:r w:rsidRPr="00D34655">
        <w:br/>
        <w:t>1. Introduction</w:t>
      </w:r>
    </w:p>
    <w:p w14:paraId="1D3A7677" w14:textId="77777777" w:rsidR="00C317FC" w:rsidRPr="00D34655" w:rsidRDefault="00000000">
      <w:r w:rsidRPr="00D34655">
        <w:t>2. Literature Review / Theoretical Framework</w:t>
      </w:r>
    </w:p>
    <w:p w14:paraId="66DF740B" w14:textId="77777777" w:rsidR="00C317FC" w:rsidRPr="00D34655" w:rsidRDefault="00000000">
      <w:r w:rsidRPr="00D34655">
        <w:t>3. Methodology (if empirical)</w:t>
      </w:r>
    </w:p>
    <w:p w14:paraId="2573A868" w14:textId="77777777" w:rsidR="00C317FC" w:rsidRPr="00D34655" w:rsidRDefault="00000000">
      <w:r w:rsidRPr="00D34655">
        <w:t>4. Results</w:t>
      </w:r>
    </w:p>
    <w:p w14:paraId="61107286" w14:textId="77777777" w:rsidR="00C317FC" w:rsidRPr="00D34655" w:rsidRDefault="00000000">
      <w:r w:rsidRPr="00D34655">
        <w:t>5. Discussion</w:t>
      </w:r>
    </w:p>
    <w:p w14:paraId="4F06693A" w14:textId="77777777" w:rsidR="00C317FC" w:rsidRPr="00D34655" w:rsidRDefault="00000000">
      <w:r w:rsidRPr="00D34655">
        <w:t>6. Conclusion</w:t>
      </w:r>
    </w:p>
    <w:p w14:paraId="43FFBB26" w14:textId="77777777" w:rsidR="00C317FC" w:rsidRPr="00D34655" w:rsidRDefault="00000000">
      <w:r w:rsidRPr="00D34655">
        <w:br/>
        <w:t>Funding Statement</w:t>
      </w:r>
    </w:p>
    <w:p w14:paraId="44BB7BEB" w14:textId="77777777" w:rsidR="00C317FC" w:rsidRPr="00D34655" w:rsidRDefault="00000000">
      <w:r w:rsidRPr="00D34655">
        <w:t>Ethical Approval Statement</w:t>
      </w:r>
    </w:p>
    <w:p w14:paraId="678DBB6A" w14:textId="77777777" w:rsidR="00C317FC" w:rsidRPr="00D34655" w:rsidRDefault="00000000">
      <w:r w:rsidRPr="00D34655">
        <w:t>Conflict of Interest Statement</w:t>
      </w:r>
    </w:p>
    <w:p w14:paraId="435BB191" w14:textId="77777777" w:rsidR="00C317FC" w:rsidRPr="00D34655" w:rsidRDefault="00000000">
      <w:r w:rsidRPr="00D34655">
        <w:t>Artificial Intelligence Disclosure</w:t>
      </w:r>
    </w:p>
    <w:p w14:paraId="2FB7DC45" w14:textId="77777777" w:rsidR="00C317FC" w:rsidRPr="00D34655" w:rsidRDefault="00000000">
      <w:r w:rsidRPr="00D34655">
        <w:br/>
        <w:t>References</w:t>
      </w:r>
    </w:p>
    <w:p w14:paraId="3B8A1FAE" w14:textId="77777777" w:rsidR="00C317FC" w:rsidRPr="00D34655" w:rsidRDefault="00000000">
      <w:r w:rsidRPr="00D34655">
        <w:br w:type="page"/>
      </w:r>
    </w:p>
    <w:p w14:paraId="005262B6" w14:textId="73F55F03" w:rsidR="00D7347F" w:rsidRPr="00D34655" w:rsidRDefault="00D7347F" w:rsidP="00D7347F">
      <w:pPr>
        <w:pStyle w:val="Heading1"/>
        <w:rPr>
          <w:color w:val="auto"/>
        </w:rPr>
      </w:pPr>
      <w:r>
        <w:rPr>
          <w:color w:val="auto"/>
        </w:rPr>
        <w:lastRenderedPageBreak/>
        <w:t>Conclusions</w:t>
      </w:r>
      <w:r w:rsidRPr="00D34655">
        <w:rPr>
          <w:color w:val="auto"/>
        </w:rPr>
        <w:t xml:space="preserve"> </w:t>
      </w:r>
      <w:r>
        <w:rPr>
          <w:color w:val="auto"/>
        </w:rPr>
        <w:t xml:space="preserve">of </w:t>
      </w:r>
      <w:r w:rsidRPr="00D34655">
        <w:rPr>
          <w:color w:val="auto"/>
        </w:rPr>
        <w:t xml:space="preserve">the </w:t>
      </w:r>
      <w:r>
        <w:rPr>
          <w:color w:val="auto"/>
        </w:rPr>
        <w:t>Book</w:t>
      </w:r>
    </w:p>
    <w:p w14:paraId="73A186B4" w14:textId="17AAC813" w:rsidR="00D7347F" w:rsidRPr="00D34655" w:rsidRDefault="00D7347F" w:rsidP="00D7347F">
      <w:r>
        <w:t>Insert conclusions of the book here</w:t>
      </w:r>
      <w:r w:rsidRPr="00D34655">
        <w:t>.</w:t>
      </w:r>
    </w:p>
    <w:p w14:paraId="68C19068" w14:textId="77777777" w:rsidR="00D7347F" w:rsidRDefault="00D7347F">
      <w:pPr>
        <w:pStyle w:val="Heading1"/>
        <w:rPr>
          <w:color w:val="auto"/>
        </w:rPr>
      </w:pPr>
    </w:p>
    <w:p w14:paraId="495EAD55" w14:textId="77777777" w:rsidR="00D7347F" w:rsidRDefault="00D7347F">
      <w:pPr>
        <w:pStyle w:val="Heading1"/>
        <w:rPr>
          <w:color w:val="auto"/>
        </w:rPr>
      </w:pPr>
    </w:p>
    <w:p w14:paraId="532E5E5E" w14:textId="77777777" w:rsidR="00D7347F" w:rsidRDefault="00D7347F">
      <w:pPr>
        <w:pStyle w:val="Heading1"/>
        <w:rPr>
          <w:color w:val="auto"/>
        </w:rPr>
      </w:pPr>
    </w:p>
    <w:p w14:paraId="242E8F73" w14:textId="77777777" w:rsidR="00D7347F" w:rsidRDefault="00D7347F">
      <w:pPr>
        <w:pStyle w:val="Heading1"/>
        <w:rPr>
          <w:color w:val="auto"/>
        </w:rPr>
      </w:pPr>
    </w:p>
    <w:p w14:paraId="626EA84E" w14:textId="77777777" w:rsidR="00D7347F" w:rsidRDefault="00D7347F">
      <w:pPr>
        <w:pStyle w:val="Heading1"/>
        <w:rPr>
          <w:color w:val="auto"/>
        </w:rPr>
      </w:pPr>
    </w:p>
    <w:p w14:paraId="6DD05293" w14:textId="77777777" w:rsidR="00D7347F" w:rsidRDefault="00D7347F">
      <w:pPr>
        <w:pStyle w:val="Heading1"/>
        <w:rPr>
          <w:color w:val="auto"/>
        </w:rPr>
      </w:pPr>
    </w:p>
    <w:p w14:paraId="588CCC79" w14:textId="77777777" w:rsidR="00D7347F" w:rsidRDefault="00D7347F">
      <w:pPr>
        <w:pStyle w:val="Heading1"/>
        <w:rPr>
          <w:color w:val="auto"/>
        </w:rPr>
      </w:pPr>
    </w:p>
    <w:p w14:paraId="3BD6BEC8" w14:textId="77777777" w:rsidR="00D7347F" w:rsidRDefault="00D7347F">
      <w:pPr>
        <w:pStyle w:val="Heading1"/>
        <w:rPr>
          <w:color w:val="auto"/>
        </w:rPr>
      </w:pPr>
    </w:p>
    <w:p w14:paraId="1CAA1296" w14:textId="77777777" w:rsidR="00D7347F" w:rsidRDefault="00D7347F">
      <w:pPr>
        <w:pStyle w:val="Heading1"/>
        <w:rPr>
          <w:color w:val="auto"/>
        </w:rPr>
      </w:pPr>
    </w:p>
    <w:p w14:paraId="321CCCDD" w14:textId="77777777" w:rsidR="00D7347F" w:rsidRDefault="00D7347F">
      <w:pPr>
        <w:pStyle w:val="Heading1"/>
        <w:rPr>
          <w:color w:val="auto"/>
        </w:rPr>
      </w:pPr>
    </w:p>
    <w:p w14:paraId="1DDB1525" w14:textId="77777777" w:rsidR="00D7347F" w:rsidRDefault="00D7347F">
      <w:pPr>
        <w:pStyle w:val="Heading1"/>
        <w:rPr>
          <w:color w:val="auto"/>
        </w:rPr>
      </w:pPr>
    </w:p>
    <w:p w14:paraId="7FE81348" w14:textId="77777777" w:rsidR="00D7347F" w:rsidRDefault="00D7347F">
      <w:pPr>
        <w:pStyle w:val="Heading1"/>
        <w:rPr>
          <w:color w:val="auto"/>
        </w:rPr>
      </w:pPr>
    </w:p>
    <w:p w14:paraId="6B0467A6" w14:textId="77777777" w:rsidR="00D7347F" w:rsidRDefault="00D7347F">
      <w:pPr>
        <w:pStyle w:val="Heading1"/>
        <w:rPr>
          <w:color w:val="auto"/>
        </w:rPr>
      </w:pPr>
    </w:p>
    <w:p w14:paraId="35243D40" w14:textId="77777777" w:rsidR="00D7347F" w:rsidRDefault="00D7347F">
      <w:pPr>
        <w:pStyle w:val="Heading1"/>
        <w:rPr>
          <w:color w:val="auto"/>
        </w:rPr>
      </w:pPr>
    </w:p>
    <w:p w14:paraId="42666DF4" w14:textId="77777777" w:rsidR="00D7347F" w:rsidRDefault="00D7347F">
      <w:pPr>
        <w:pStyle w:val="Heading1"/>
        <w:rPr>
          <w:color w:val="auto"/>
        </w:rPr>
      </w:pPr>
    </w:p>
    <w:p w14:paraId="3F446142" w14:textId="77777777" w:rsidR="00D7347F" w:rsidRDefault="00D7347F">
      <w:pPr>
        <w:pStyle w:val="Heading1"/>
        <w:rPr>
          <w:color w:val="auto"/>
        </w:rPr>
      </w:pPr>
    </w:p>
    <w:p w14:paraId="3CEE1D2B" w14:textId="2ED1BCCA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About the Authors</w:t>
      </w:r>
    </w:p>
    <w:p w14:paraId="15E1D4FD" w14:textId="77777777" w:rsidR="00C317FC" w:rsidRPr="00D34655" w:rsidRDefault="00000000">
      <w:r w:rsidRPr="00D34655">
        <w:t>Brief academic biography of each author or editor.</w:t>
      </w:r>
    </w:p>
    <w:p w14:paraId="13B4A3A3" w14:textId="77777777" w:rsidR="00C317FC" w:rsidRPr="00D34655" w:rsidRDefault="00000000">
      <w:r w:rsidRPr="00D34655">
        <w:br w:type="page"/>
      </w:r>
    </w:p>
    <w:p w14:paraId="13F660C3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Index</w:t>
      </w:r>
    </w:p>
    <w:p w14:paraId="6DEAC352" w14:textId="77777777" w:rsidR="00C317FC" w:rsidRPr="00D34655" w:rsidRDefault="00000000">
      <w:r w:rsidRPr="00D34655">
        <w:t>Alphabetical index entries with page numbers.</w:t>
      </w:r>
    </w:p>
    <w:p w14:paraId="6254209D" w14:textId="77777777" w:rsidR="00C317FC" w:rsidRPr="00D34655" w:rsidRDefault="00000000">
      <w:r w:rsidRPr="00D34655">
        <w:br w:type="page"/>
      </w:r>
    </w:p>
    <w:p w14:paraId="507422BE" w14:textId="77777777" w:rsidR="00C317FC" w:rsidRPr="00D34655" w:rsidRDefault="00000000">
      <w:pPr>
        <w:pStyle w:val="Heading1"/>
        <w:rPr>
          <w:color w:val="auto"/>
        </w:rPr>
      </w:pPr>
      <w:r w:rsidRPr="00D34655">
        <w:rPr>
          <w:color w:val="auto"/>
        </w:rPr>
        <w:lastRenderedPageBreak/>
        <w:t>Appendices (if applicable)</w:t>
      </w:r>
    </w:p>
    <w:p w14:paraId="1265A898" w14:textId="77777777" w:rsidR="00C317FC" w:rsidRPr="00D34655" w:rsidRDefault="00000000">
      <w:r w:rsidRPr="00D34655">
        <w:t>Appendix A</w:t>
      </w:r>
    </w:p>
    <w:p w14:paraId="61019354" w14:textId="77777777" w:rsidR="00C317FC" w:rsidRPr="00D34655" w:rsidRDefault="00000000">
      <w:r w:rsidRPr="00D34655">
        <w:t>Appendix B</w:t>
      </w:r>
    </w:p>
    <w:sectPr w:rsidR="00C317FC" w:rsidRPr="00D34655" w:rsidSect="00CF273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679762">
    <w:abstractNumId w:val="8"/>
  </w:num>
  <w:num w:numId="2" w16cid:durableId="1014722896">
    <w:abstractNumId w:val="6"/>
  </w:num>
  <w:num w:numId="3" w16cid:durableId="681055914">
    <w:abstractNumId w:val="5"/>
  </w:num>
  <w:num w:numId="4" w16cid:durableId="965891708">
    <w:abstractNumId w:val="4"/>
  </w:num>
  <w:num w:numId="5" w16cid:durableId="963274308">
    <w:abstractNumId w:val="7"/>
  </w:num>
  <w:num w:numId="6" w16cid:durableId="1498493511">
    <w:abstractNumId w:val="3"/>
  </w:num>
  <w:num w:numId="7" w16cid:durableId="1344475544">
    <w:abstractNumId w:val="2"/>
  </w:num>
  <w:num w:numId="8" w16cid:durableId="1959021084">
    <w:abstractNumId w:val="1"/>
  </w:num>
  <w:num w:numId="9" w16cid:durableId="97603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91E"/>
    <w:rsid w:val="000D45E5"/>
    <w:rsid w:val="0015074B"/>
    <w:rsid w:val="0029639D"/>
    <w:rsid w:val="00326F90"/>
    <w:rsid w:val="00374218"/>
    <w:rsid w:val="005F48D5"/>
    <w:rsid w:val="0072159E"/>
    <w:rsid w:val="00A543A7"/>
    <w:rsid w:val="00AA1D8D"/>
    <w:rsid w:val="00B47730"/>
    <w:rsid w:val="00C317FC"/>
    <w:rsid w:val="00CB0664"/>
    <w:rsid w:val="00CF273E"/>
    <w:rsid w:val="00D34655"/>
    <w:rsid w:val="00D7347F"/>
    <w:rsid w:val="00D964F8"/>
    <w:rsid w:val="00FC693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063F0"/>
  <w14:defaultImageDpi w14:val="300"/>
  <w15:docId w15:val="{D5BE5881-C1BE-4685-A607-002535E3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Yunisa Abdulrahman</cp:lastModifiedBy>
  <cp:revision>10</cp:revision>
  <dcterms:created xsi:type="dcterms:W3CDTF">2013-12-23T23:15:00Z</dcterms:created>
  <dcterms:modified xsi:type="dcterms:W3CDTF">2026-02-28T09:41:00Z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03699a-af8b-4ab4-b573-ab42382494ec_Enabled">
    <vt:lpwstr>true</vt:lpwstr>
  </property>
  <property fmtid="{D5CDD505-2E9C-101B-9397-08002B2CF9AE}" pid="3" name="MSIP_Label_ad03699a-af8b-4ab4-b573-ab42382494ec_SetDate">
    <vt:lpwstr>2026-02-28T06:16:42Z</vt:lpwstr>
  </property>
  <property fmtid="{D5CDD505-2E9C-101B-9397-08002B2CF9AE}" pid="4" name="MSIP_Label_ad03699a-af8b-4ab4-b573-ab42382494ec_Method">
    <vt:lpwstr>Standard</vt:lpwstr>
  </property>
  <property fmtid="{D5CDD505-2E9C-101B-9397-08002B2CF9AE}" pid="5" name="MSIP_Label_ad03699a-af8b-4ab4-b573-ab42382494ec_Name">
    <vt:lpwstr>Sensitive</vt:lpwstr>
  </property>
  <property fmtid="{D5CDD505-2E9C-101B-9397-08002B2CF9AE}" pid="6" name="MSIP_Label_ad03699a-af8b-4ab4-b573-ab42382494ec_SiteId">
    <vt:lpwstr>fa785acd-36ef-41bc-8a94-89841327e045</vt:lpwstr>
  </property>
  <property fmtid="{D5CDD505-2E9C-101B-9397-08002B2CF9AE}" pid="7" name="MSIP_Label_ad03699a-af8b-4ab4-b573-ab42382494ec_ActionId">
    <vt:lpwstr>f8036d3f-598b-493c-9d73-d2b989805b05</vt:lpwstr>
  </property>
  <property fmtid="{D5CDD505-2E9C-101B-9397-08002B2CF9AE}" pid="8" name="MSIP_Label_ad03699a-af8b-4ab4-b573-ab42382494ec_ContentBits">
    <vt:lpwstr>0</vt:lpwstr>
  </property>
  <property fmtid="{D5CDD505-2E9C-101B-9397-08002B2CF9AE}" pid="9" name="MSIP_Label_ad03699a-af8b-4ab4-b573-ab42382494ec_Tag">
    <vt:lpwstr>10, 1, 2, 1</vt:lpwstr>
  </property>
  <property fmtid="{D5CDD505-2E9C-101B-9397-08002B2CF9AE}" pid="10" name="GrammarlyDocumentId">
    <vt:lpwstr>7afd4fcb-10b8-408f-9727-2976c0bbb3ea</vt:lpwstr>
  </property>
</Properties>
</file>